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二十五史故事丛书  第5卷  《旧唐书》《新唐书》《旧五代史》《新五代史》</w:t>
      </w:r>
    </w:p>
    <w:p>
      <w:r>
        <w:rPr>
          <w:rFonts w:ascii="宋体" w:hAnsi="宋体" w:eastAsia="宋体"/>
          <w:sz w:val="24"/>
        </w:rPr>
        <w:t>张家兴，张厘，吴伟斌，吴琼，吴迪著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二十五史故事丛书  第5卷  《旧唐书》《新唐书》《旧五代史》《新五代史》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张家兴，张厘，吴伟斌，吴琼，吴迪著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本书出售、求购地址：https://www.jiaokey.com/book/detail/11594677.html</w:t>
      </w:r>
    </w:p>
    <w:p>
      <w:r>
        <w:t>更多相关图书推荐：https://www.jiaokey.com</w:t>
      </w:r>
    </w:p>
    <w:p>
      <w:r>
        <w:t>张家兴，张厘，吴伟斌，吴琼，吴迪著 其他作品：https://www.jiaokey.com/tag/张家兴，张厘，吴伟斌，吴琼，吴迪著.html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关键词搜索：https://www.jiaokey.com/tag/二十五史故事丛书  第5卷  《旧唐书》《新唐书》《旧五代史》《新五代史》.html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