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二十五史故事丛书  第6卷  《宋史》</w:t>
      </w:r>
    </w:p>
    <w:p>
      <w:r>
        <w:rPr>
          <w:rFonts w:ascii="宋体" w:hAnsi="宋体" w:eastAsia="宋体"/>
          <w:sz w:val="24"/>
        </w:rPr>
        <w:t>丁柏铨，胡素华，戚宏，薛斌著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二十五史故事丛书  第6卷  《宋史》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丁柏铨，胡素华，戚宏，薛斌著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本书出售、求购地址：https://www.jiaokey.com/book/detail/11594675.html</w:t>
      </w:r>
    </w:p>
    <w:p>
      <w:r>
        <w:t>更多相关图书推荐：https://www.jiaokey.com</w:t>
      </w:r>
    </w:p>
    <w:p>
      <w:r>
        <w:t>丁柏铨，胡素华，戚宏，薛斌著 其他作品：https://www.jiaokey.com/tag/丁柏铨，胡素华，戚宏，薛斌著.html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关键词搜索：https://www.jiaokey.com/tag/二十五史故事丛书  第6卷  《宋史》.html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