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普通本  古代部分  农民  妇女  儿童卷</w:t>
      </w:r>
    </w:p>
    <w:p>
      <w:r>
        <w:rPr>
          <w:rFonts w:ascii="宋体" w:hAnsi="宋体" w:eastAsia="宋体"/>
          <w:sz w:val="24"/>
        </w:rPr>
        <w:t>李进军等编写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普通本  古代部分  农民  妇女  儿童卷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本书出售、求购地址：https://www.jiaokey.com/book/detail/11594651.html</w:t>
      </w:r>
    </w:p>
    <w:p>
      <w:r>
        <w:t>更多相关图书推荐：https://www.jiaokey.com</w:t>
      </w:r>
    </w:p>
    <w:p>
      <w:r>
        <w:t>李进军等编写 其他作品：https://www.jiaokey.com/tag/李进军等编写.html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