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中国古你通俗小说精选</w:t>
      </w:r>
    </w:p>
    <w:p>
      <w:r>
        <w:rPr>
          <w:rFonts w:ascii="宋体" w:hAnsi="宋体" w:eastAsia="宋体"/>
          <w:sz w:val="24"/>
        </w:rPr>
        <w:t>吴庆先  金蓉改写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中国古你通俗小说精选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吴庆先  金蓉改写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本书出售、求购地址：https://www.jiaokey.com/book/detail/11594627.html</w:t>
      </w:r>
    </w:p>
    <w:p>
      <w:r>
        <w:t>更多相关图书推荐：https://www.jiaokey.com</w:t>
      </w:r>
    </w:p>
    <w:p>
      <w:r>
        <w:t>吴庆先  金蓉改写 其他作品：https://www.jiaokey.com/tag/吴庆先  金蓉改写.html</w:t>
      </w:r>
    </w:p>
    <w:p>
      <w:r>
        <w:t>中国少年儿童出版社 出版图书：https://www.jiaokey.com/tag/中国少年儿童出版社.html</w:t>
      </w:r>
    </w:p>
    <w:p>
      <w:r>
        <w:t>关键词搜索：https://www.jiaokey.com/tag/中国古你通俗小说精选.html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