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正气歌  文天祥的故事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正气歌  文天祥的故事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本书出售、求购地址：https://www.jiaokey.com/book/detail/11594624.html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关键词搜索：https://www.jiaokey.com/tag/正气歌  文天祥的故事.html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