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著名侦探故事  上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著名侦探故事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本书出售、求购地址：https://www.jiaokey.com/book/detail/11594592.html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关键词搜索：https://www.jiaokey.com/tag/中外传世少儿阅读故事  著名侦探故事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