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中华五千年发明发现·现代  工业·技术·电子·交通·国防·科研</w:t>
      </w:r>
    </w:p>
    <w:p>
      <w:r>
        <w:rPr>
          <w:rFonts w:ascii="宋体" w:hAnsi="宋体" w:eastAsia="宋体"/>
          <w:sz w:val="24"/>
        </w:rPr>
        <w:t>陈福民编著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中华五千年发明发现·现代  工业·技术·电子·交通·国防·科研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本书出售、求购地址：https://www.jiaokey.com/book/detail/11594570.html</w:t>
      </w:r>
    </w:p>
    <w:p>
      <w:r>
        <w:t>更多相关图书推荐：https://www.jiaokey.com</w:t>
      </w:r>
    </w:p>
    <w:p>
      <w:r>
        <w:t>陈福民编著 其他作品：https://www.jiaokey.com/tag/陈福民编著.html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关键词搜索：https://www.jiaokey.com/tag/中华五千年发明发现·现代  工业·技术·电子·交通·国防·科研.html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