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书名：小学毕业班AB型阅读测试实例</w:t>
      </w:r>
    </w:p>
    <w:p>
      <w:r>
        <w:t>作者：沈旭东主编；宇振林等编</w:t>
      </w:r>
    </w:p>
    <w:p>
      <w:r>
        <w:t>出版社：南昌：二十一世纪出版社</w:t>
      </w:r>
    </w:p>
    <w:p>
      <w:r>
        <w:t>出版日期：2003.05</w:t>
      </w:r>
    </w:p>
    <w:p>
      <w:r>
        <w:t>总页数：262</w:t>
      </w:r>
    </w:p>
    <w:p>
      <w:r>
        <w:t>更多请访问教客网: www.jiaokey.com</w:t>
      </w:r>
    </w:p>
    <w:p>
      <w:r>
        <w:t>小学毕业班AB型阅读测试实例 评论地址：https://www.jiaokey.com/book/detail/11594563.html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