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书名：校园格言赠言</w:t>
      </w:r>
    </w:p>
    <w:p>
      <w:r>
        <w:t>作者：曹明新选编</w:t>
      </w:r>
    </w:p>
    <w:p>
      <w:r>
        <w:t>出版社：重庆：重庆出版社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校园格言赠言 评论地址：https://www.jiaokey.com/book/detail/11594557.html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