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书名：独角兽之兆</w:t>
      </w:r>
    </w:p>
    <w:p>
      <w:r>
        <w:t>作者：（美）罗杰·泽拉兹尼（Roger Zelazny）著；马骁译</w:t>
      </w:r>
    </w:p>
    <w:p>
      <w:r>
        <w:t>出版社：成都:四川科学技术出版社,2006.03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独角兽之兆 评论地址：https://www.jiaokey.com/book/detail/11594538.html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