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文言文导学同步对照译释与训练  第5、6册</w:t>
      </w:r>
    </w:p>
    <w:p>
      <w:r>
        <w:rPr>
          <w:rFonts w:ascii="宋体" w:hAnsi="宋体" w:eastAsia="宋体"/>
          <w:sz w:val="24"/>
        </w:rPr>
        <w:t>金蔚莲编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文言文导学同步对照译释与训练  第5、6册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金蔚莲编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本书出售、求购地址：https://www.jiaokey.com/book/detail/11594486.html</w:t>
      </w:r>
    </w:p>
    <w:p>
      <w:r>
        <w:t>更多相关图书推荐：https://www.jiaokey.com</w:t>
      </w:r>
    </w:p>
    <w:p>
      <w:r>
        <w:t>金蔚莲编 其他作品：https://www.jiaokey.com/tag/金蔚莲编.html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关键词搜索：https://www.jiaokey.com/tag/文言文导学同步对照译释与训练  第5、6册.html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