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作者：朱宏志，赵忠河主编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总页数：311</w:t>
      </w:r>
    </w:p>
    <w:p>
      <w:r>
        <w:t>更多请访问教客网: www.jiaokey.com</w:t>
      </w:r>
    </w:p>
    <w:p>
      <w:r>
        <w:t>国旗下的讲话 评论地址：https://www.jiaokey.com/book/detail/11594483.html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