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书名：脑筋大转弯  4</w:t>
      </w:r>
    </w:p>
    <w:p>
      <w:r>
        <w:t>作者：姜建华，杨睿编</w:t>
      </w:r>
    </w:p>
    <w:p>
      <w:r>
        <w:t>出版社：西宁：青海人民出版社</w:t>
      </w:r>
    </w:p>
    <w:p>
      <w:r>
        <w:t>出版日期：1995.10</w:t>
      </w:r>
    </w:p>
    <w:p>
      <w:r>
        <w:t>总页数：94</w:t>
      </w:r>
    </w:p>
    <w:p>
      <w:r>
        <w:t>更多请访问教客网: www.jiaokey.com</w:t>
      </w:r>
    </w:p>
    <w:p>
      <w:r>
        <w:t>脑筋大转弯  4 评论地址：https://www.jiaokey.com/book/detail/11594378.html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