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书名：趣味脑筋急转弯  下</w:t>
      </w:r>
    </w:p>
    <w:p>
      <w:r>
        <w:t>作者：星干编文；樊敬奎等绘</w:t>
      </w:r>
    </w:p>
    <w:p>
      <w:r>
        <w:t>出版社：重庆：重庆出版社</w:t>
      </w:r>
    </w:p>
    <w:p>
      <w:r>
        <w:t>出版日期：1997.05</w:t>
      </w:r>
    </w:p>
    <w:p>
      <w:r>
        <w:t>总页数：376</w:t>
      </w:r>
    </w:p>
    <w:p>
      <w:r>
        <w:t>更多请访问教客网: www.jiaokey.com</w:t>
      </w:r>
    </w:p>
    <w:p>
      <w:r>
        <w:t>趣味脑筋急转弯  下 评论地址：https://www.jiaokey.com/book/detail/11594367.html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