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智力攀岩</w:t>
      </w:r>
    </w:p>
    <w:p>
      <w:r>
        <w:rPr>
          <w:rFonts w:ascii="宋体" w:hAnsi="宋体" w:eastAsia="宋体"/>
          <w:sz w:val="24"/>
        </w:rPr>
        <w:t>（美）斯洛安，（美）麦克黑尔著（美）米勒绘；郭萌，孙艳红，郭红梅译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智力攀岩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（美）斯洛安，（美）麦克黑尔著（美）米勒绘；郭萌，孙艳红，郭红梅译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本书出售、求购地址：https://www.jiaokey.com/book/detail/11594355.html</w:t>
      </w:r>
    </w:p>
    <w:p>
      <w:r>
        <w:t>更多相关图书推荐：https://www.jiaokey.com</w:t>
      </w:r>
    </w:p>
    <w:p>
      <w:r>
        <w:t>（美）斯洛安，（美）麦克黑尔著（美）米勒绘；郭萌，孙艳红，郭红梅译 其他作品：https://www.jiaokey.com/tag/（美）斯洛安，（美）麦克黑尔著（美）米勒绘；郭萌，孙艳红，郭红梅译.html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关键词搜索：https://www.jiaokey.com/tag/智力攀岩.html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