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书名：智力大对抗</w:t>
      </w:r>
    </w:p>
    <w:p>
      <w:r>
        <w:t>作者：程时利编著</w:t>
      </w:r>
    </w:p>
    <w:p>
      <w:r>
        <w:t>出版社：上海：少年儿童出版社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智力大对抗 评论地址：https://www.jiaokey.com/book/detail/11594351.html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