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少年修养100题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少年修养100题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本书出售、求购地址：https://www.jiaokey.com/book/detail/11594341.html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关键词搜索：https://www.jiaokey.com/tag/少年修养100题.html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