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书名：宝宝与性  谈0-6岁儿童的性教育  牛牛和妞妞的故事</w:t>
      </w:r>
    </w:p>
    <w:p>
      <w:r>
        <w:t>作者：曹绛雯主编</w:t>
      </w:r>
    </w:p>
    <w:p>
      <w:r>
        <w:t>出版社：深圳：海天出版社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宝宝与性  谈0-6岁儿童的性教育  牛牛和妞妞的故事 评论地址：https://www.jiaokey.com/book/detail/11594329.html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