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书名：小学生性教育读本</w:t>
      </w:r>
    </w:p>
    <w:p>
      <w:r>
        <w:t>作者：陈昌琦主编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小学生性教育读本 评论地址：https://www.jiaokey.com/book/detail/11594310.html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