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初中数理化短平快同步练丛书  初三数学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初中数理化短平快同步练丛书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本书出售、求购地址：https://www.jiaokey.com/book/detail/11594305.html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关键词搜索：https://www.jiaokey.com/tag/数学课-初中-学习参考资料.html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