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书名：考试心理训练60法</w:t>
      </w:r>
    </w:p>
    <w:p>
      <w:r>
        <w:t>作者：申燕萍编著；朱以禾配图</w:t>
      </w:r>
    </w:p>
    <w:p>
      <w:r>
        <w:t>出版社：上海：上海大学出版社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考试心理训练60法 评论地址：https://www.jiaokey.com/book/detail/11594277.html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