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书名：平面几何定理的机器证明</w:t>
      </w:r>
    </w:p>
    <w:p>
      <w:r>
        <w:t>作者：孙熙椿著</w:t>
      </w:r>
    </w:p>
    <w:p>
      <w:r>
        <w:t>出版社：南宁：广西教育出版社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平面几何定理的机器证明 评论地址：https://www.jiaokey.com/book/detail/11594264.html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