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中国初中生数学常考知识点与学科综合能力冲刺训练大全  中考新考点完全解读与优化训练  数学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中国初中生数学常考知识点与学科综合能力冲刺训练大全  中考新考点完全解读与优化训练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本书出售、求购地址：https://www.jiaokey.com/book/detail/11594262.html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关键词搜索：https://www.jiaokey.com/tag/中国初中生数学常考知识点与学科综合能力冲刺训练大全  中考新考点完全解读与优化训练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