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新编小学生图解常用字典  5、6册  三年级用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新编小学生图解常用字典  5、6册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本书出售、求购地址：https://www.jiaokey.com/book/detail/11594238.html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关键词搜索：https://www.jiaokey.com/tag/新编小学生图解常用字典  5、6册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