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中考经典·数学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中考经典·数学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本书出售、求购地址：https://www.jiaokey.com/book/detail/11594222.html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关键词搜索：https://www.jiaokey.com/tag/中考经典·数学.html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