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 1星级</w:t>
      </w:r>
    </w:p>
    <w:p>
      <w:r>
        <w:t>作者：潘锦选编；斯一特工作室绘</w:t>
      </w:r>
    </w:p>
    <w:p>
      <w:r>
        <w:t>出版社：成都：四川少年儿童出版社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烧死脑细胞  1星级 评论地址：https://www.jiaokey.com/book/detail/11594211.html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