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设计从这里开始  图集  室内设计的表现·工作程序及实技</w:t>
      </w:r>
    </w:p>
    <w:p>
      <w:r>
        <w:rPr>
          <w:rFonts w:ascii="宋体" w:hAnsi="宋体" w:eastAsia="宋体"/>
          <w:sz w:val="24"/>
        </w:rPr>
        <w:t>王治君著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设计从这里开始  图集  室内设计的表现·工作程序及实技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本书出售、求购地址：https://www.jiaokey.com/book/detail/11594188.html</w:t>
      </w:r>
    </w:p>
    <w:p>
      <w:r>
        <w:t>更多相关图书推荐：https://www.jiaokey.com</w:t>
      </w:r>
    </w:p>
    <w:p>
      <w:r>
        <w:t>王治君著 其他作品：https://www.jiaokey.com/tag/王治君著.html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关键词搜索：https://www.jiaokey.com/tag/设计从这里开始  图集  室内设计的表现·工作程序及实技.html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