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中国十二生肖装饰图典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中国十二生肖装饰图典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本书出售、求购地址：https://www.jiaokey.com/book/detail/11594184.html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关键词搜索：https://www.jiaokey.com/tag/中国十二生肖装饰图典.html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