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中国狮子纹饰集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中国狮子纹饰集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本书出售、求购地址：https://www.jiaokey.com/book/detail/11594180.html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关键词搜索：https://www.jiaokey.com/tag/中国狮子纹饰集.html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