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书名：我们的母亲是中国</w:t>
      </w:r>
    </w:p>
    <w:p>
      <w:r>
        <w:t>作者：魏国东，郭建武主编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我们的母亲是中国 评论地址：https://www.jiaokey.com/book/detail/11594141.html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