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2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本书出售、求购地址：https://www.jiaokey.com/book/detail/11594111.html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关键词搜索：https://www.jiaokey.com/tag/基础教育小百科  政治知识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