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中华人民共和国预防未成年人犯罪法  普及读本</w:t>
      </w:r>
    </w:p>
    <w:p>
      <w:r>
        <w:rPr>
          <w:rFonts w:ascii="宋体" w:hAnsi="宋体" w:eastAsia="宋体"/>
          <w:sz w:val="24"/>
        </w:rPr>
        <w:t>北京市海淀区人民法院刑事审判二庭主编；马桂旺，赵晓华编写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中华人民共和国预防未成年人犯罪法  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北京市海淀区人民法院刑事审判二庭主编；马桂旺，赵晓华编写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本书出售、求购地址：https://www.jiaokey.com/book/detail/11594107.html</w:t>
      </w:r>
    </w:p>
    <w:p>
      <w:r>
        <w:t>更多相关图书推荐：https://www.jiaokey.com</w:t>
      </w:r>
    </w:p>
    <w:p>
      <w:r>
        <w:t>北京市海淀区人民法院刑事审判二庭主编；马桂旺，赵晓华编写 其他作品：https://www.jiaokey.com/tag/北京市海淀区人民法院刑事审判二庭主编；马桂旺，赵晓华编写.html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关键词搜索：https://www.jiaokey.com/tag/中华人民共和国预防未成年人犯罪法  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