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书名：远航的南湖红船：十六次党代会的故事</w:t>
      </w:r>
    </w:p>
    <w:p>
      <w:r>
        <w:t>作者：少华著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远航的南湖红船：十六次党代会的故事 评论地址：https://www.jiaokey.com/book/detail/11594074.html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