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书名：开封铜丝绳厂志  1956-1984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开封铜丝绳厂志  1956-1984 评论地址：https://www.jiaokey.com/book/detail/11593884.html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