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书名：郑州市二七区解放路街道志</w:t>
      </w:r>
    </w:p>
    <w:p>
      <w:r>
        <w:t>作者：沈栓柱，韩英贤，朱金玺，单国良主编</w:t>
      </w:r>
    </w:p>
    <w:p>
      <w:r>
        <w:t>出版社：</w:t>
      </w:r>
    </w:p>
    <w:p>
      <w:r>
        <w:t>出版日期：2003.09</w:t>
      </w:r>
    </w:p>
    <w:p>
      <w:r>
        <w:t>总页数：382</w:t>
      </w:r>
    </w:p>
    <w:p>
      <w:r>
        <w:t>更多请访问教客网: www.jiaokey.com</w:t>
      </w:r>
    </w:p>
    <w:p>
      <w:r>
        <w:t>郑州市二七区解放路街道志 评论地址：https://www.jiaokey.com/book/detail/11593754.html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