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庆祝建国五十周年  1999  总第1期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庆祝建国五十周年  1999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本书出售、求购地址：https://www.jiaokey.com/book/detail/11593702.html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庆祝建国五十周年  1999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