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书名：中小学政治课参考读物  西方世界见闻</w:t>
      </w:r>
    </w:p>
    <w:p>
      <w:r>
        <w:t>作者：</w:t>
      </w:r>
    </w:p>
    <w:p>
      <w:r>
        <w:t>出版社：兰州：甘肃人民出版社</w:t>
      </w:r>
    </w:p>
    <w:p>
      <w:r>
        <w:t>出版日期：1980.12</w:t>
      </w:r>
    </w:p>
    <w:p>
      <w:r>
        <w:t>总页数：96</w:t>
      </w:r>
    </w:p>
    <w:p>
      <w:r>
        <w:t>更多请访问教客网: www.jiaokey.com</w:t>
      </w:r>
    </w:p>
    <w:p>
      <w:r>
        <w:t>中小学政治课参考读物  西方世界见闻 评论地址：https://www.jiaokey.com/book/detail/11593555.html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