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提高教育质量的探索  广东广雅中学教改经验选集</w:t>
      </w:r>
    </w:p>
    <w:p>
      <w:r>
        <w:rPr>
          <w:rFonts w:ascii="宋体" w:hAnsi="宋体" w:eastAsia="宋体"/>
          <w:sz w:val="24"/>
        </w:rPr>
        <w:t>广东人民出版社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提高教育质量的探索  广东广雅中学教改经验选集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中学(学科: 教育改革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本书出售、求购地址：https://www.jiaokey.com/book/detail/11593523.html</w:t>
      </w:r>
    </w:p>
    <w:p>
      <w:r>
        <w:t>更多相关图书推荐：https://www.jiaokey.com</w:t>
      </w:r>
    </w:p>
    <w:p>
      <w:r>
        <w:t>广东人民出版社 其他作品：https://www.jiaokey.com/tag/广东人民出版社.html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关键词搜索：https://www.jiaokey.com/tag/中学(学科: 教育改革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