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幼儿数学教学的策略</w:t>
      </w:r>
    </w:p>
    <w:p>
      <w:r>
        <w:rPr>
          <w:rFonts w:ascii="宋体" w:hAnsi="宋体" w:eastAsia="宋体"/>
          <w:sz w:val="24"/>
        </w:rPr>
        <w:t>（美）塞克丹斯等著；刘廷宇译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幼儿数学教学的策略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（美）塞克丹斯等著；刘廷宇译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本书出售、求购地址：https://www.jiaokey.com/book/detail/11593518.html</w:t>
      </w:r>
    </w:p>
    <w:p>
      <w:r>
        <w:t>更多相关图书推荐：https://www.jiaokey.com</w:t>
      </w:r>
    </w:p>
    <w:p>
      <w:r>
        <w:t>（美）塞克丹斯等著；刘廷宇译 其他作品：https://www.jiaokey.com/tag/（美）塞克丹斯等著；刘廷宇译.html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关键词搜索：https://www.jiaokey.com/tag/幼儿数学教学的策略.html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