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旅行社销售部的业务与管理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旅行社销售部的业务与管理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本书出售、求购地址：https://www.jiaokey.com/book/detail/11593456.html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关键词搜索：https://www.jiaokey.com/tag/旅行社销售部的业务与管理.html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