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降低道路建筑成本的方法</w:t>
      </w:r>
    </w:p>
    <w:p>
      <w:r>
        <w:rPr>
          <w:rFonts w:ascii="宋体" w:hAnsi="宋体" w:eastAsia="宋体"/>
          <w:sz w:val="24"/>
        </w:rPr>
        <w:t>（苏）聂克拉索夫（В.К.Некрасов），（苏）毕特鲁辛合（А.К.Петрушин）著；程极豫等译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降低道路建筑成本的方法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（苏）聂克拉索夫（В.К.Некрасов），（苏）毕特鲁辛合（А.К.Петрушин）著；程极豫等译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本书出售、求购地址：https://www.jiaokey.com/book/detail/11593455.html</w:t>
      </w:r>
    </w:p>
    <w:p>
      <w:r>
        <w:t>更多相关图书推荐：https://www.jiaokey.com</w:t>
      </w:r>
    </w:p>
    <w:p>
      <w:r>
        <w:t>（苏）聂克拉索夫（В.К.Некрасов），（苏）毕特鲁辛合（А.К.Петрушин）著；程极豫等译 其他作品：https://www.jiaokey.com/tag/（苏）聂克拉索夫（В.К.Некрасов），（苏）毕特鲁辛合（А.К.Петрушин）著；程极豫等译.html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关键词搜索：https://www.jiaokey.com/tag/降低道路建筑成本的方法.html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