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邮票史卷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邮票史卷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本书出售、求购地址：https://www.jiaokey.com/book/detail/11593442.html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邮票史卷.html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