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郑州市第九中学校志  1953-2003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郑州市第九中学校志  1953-2003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本书出售、求购地址：https://www.jiaokey.com/book/detail/11593387.html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关键词搜索：https://www.jiaokey.com/tag/郑州市第九中学校志  1953-2003.html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