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书名：安阳卷烟厂志</w:t>
      </w:r>
    </w:p>
    <w:p>
      <w:r>
        <w:t>作者：雷天河主编</w:t>
      </w:r>
    </w:p>
    <w:p>
      <w:r>
        <w:t>出版社：北京:新华出版社,2001.08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安阳卷烟厂志 评论地址：https://www.jiaokey.com/book/detail/11593385.html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