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书名：相国寺民众娱乐调查</w:t>
      </w:r>
    </w:p>
    <w:p>
      <w:r>
        <w:t>作者：张履谦著</w:t>
      </w:r>
    </w:p>
    <w:p>
      <w:r>
        <w:t>出版社：中国曲艺志河南卷编辑部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相国寺民众娱乐调查 评论地址：https://www.jiaokey.com/book/detail/11593333.html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