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荡涤尘埃  新中国反邪教斗争</w:t>
      </w:r>
    </w:p>
    <w:p>
      <w:r>
        <w:rPr>
          <w:rFonts w:ascii="宋体" w:hAnsi="宋体" w:eastAsia="宋体"/>
          <w:sz w:val="24"/>
        </w:rPr>
        <w:t>本书课题组著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荡涤尘埃  新中国反邪教斗争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本书出售、求购地址：https://www.jiaokey.com/book/detail/11593321.html</w:t>
      </w:r>
    </w:p>
    <w:p>
      <w:r>
        <w:t>更多相关图书推荐：https://www.jiaokey.com</w:t>
      </w:r>
    </w:p>
    <w:p>
      <w:r>
        <w:t>本书课题组著 其他作品：https://www.jiaokey.com/tag/本书课题组著.html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关键词搜索：https://www.jiaokey.com/tag/荡涤尘埃  新中国反邪教斗争.html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