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河南大百科全书  下</w:t>
      </w:r>
    </w:p>
    <w:p>
      <w:r>
        <w:rPr>
          <w:rFonts w:ascii="宋体" w:hAnsi="宋体" w:eastAsia="宋体"/>
          <w:sz w:val="24"/>
        </w:rPr>
        <w:t>胡悌云，孔玉芳，张文彬，邵文杰主编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河南大百科全书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胡悌云，孔玉芳，张文彬，邵文杰主编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本书出售、求购地址：https://www.jiaokey.com/book/detail/11593262.html</w:t>
      </w:r>
    </w:p>
    <w:p>
      <w:r>
        <w:t>更多相关图书推荐：https://www.jiaokey.com</w:t>
      </w:r>
    </w:p>
    <w:p>
      <w:r>
        <w:t>胡悌云，孔玉芳，张文彬，邵文杰主编 其他作品：https://www.jiaokey.com/tag/胡悌云，孔玉芳，张文彬，邵文杰主编.html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关键词搜索：https://www.jiaokey.com/tag/河南大百科全书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