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第8分册  人物卷  专记卷  附录卷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第8分册  人物卷  专记卷  附录卷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本书出售、求购地址：https://www.jiaokey.com/book/detail/11593241.html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第8分册  人物卷  专记卷  附录卷.html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