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第62卷  人物简介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第62卷  人物简介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本书出售、求购地址：https://www.jiaokey.com/book/detail/11593162.html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第62卷  人物简介.html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