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书名：洛阳匾额  第3卷</w:t>
      </w:r>
    </w:p>
    <w:p>
      <w:r>
        <w:t>作者：王支援主编；洛阳市文物管理局，洛阳民俗博物馆编</w:t>
      </w:r>
    </w:p>
    <w:p>
      <w:r>
        <w:t>出版社：西安:三秦出版社,2005.09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洛阳匾额  第3卷 评论地址：https://www.jiaokey.com/book/detail/11593144.html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